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流行美语排行榜  简单流行  现学现说</w:t>
      </w:r>
    </w:p>
    <w:p>
      <w:r>
        <w:rPr>
          <w:rFonts w:ascii="宋体" w:hAnsi="宋体" w:eastAsia="宋体"/>
          <w:sz w:val="24"/>
        </w:rPr>
        <w:t>苏雅敏编译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流行美语排行榜  简单流行  现学现说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本书出售、求购地址：https://www.jiaokey.com/book/detail/11008905.html</w:t>
      </w:r>
    </w:p>
    <w:p>
      <w:r>
        <w:t>更多相关图书推荐：https://www.jiaokey.com</w:t>
      </w:r>
    </w:p>
    <w:p>
      <w:r>
        <w:t>苏雅敏编译 其他作品：https://www.jiaokey.com/tag/苏雅敏编译.html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关键词搜索：https://www.jiaokey.com/tag/流行美语排行榜  简单流行  现学现说.html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