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日语词汇辨析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日语词汇辨析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本书出售、求购地址：https://www.jiaokey.com/book/detail/11008900.html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关键词搜索：https://www.jiaokey.com/tag/日语词汇辨析.html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