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书名：日本语助词总整理  深入浅出打破日语助词学习迷宫</w:t>
      </w:r>
    </w:p>
    <w:p>
      <w:r>
        <w:t>作者：（日）茅野直子，（日）秋元美晴著；丁思湖译</w:t>
      </w:r>
    </w:p>
    <w:p>
      <w:r>
        <w:t>出版社：台湾：河马文化出版社</w:t>
      </w:r>
    </w:p>
    <w:p>
      <w:r>
        <w:t>出版日期：1987.07</w:t>
      </w:r>
    </w:p>
    <w:p>
      <w:r>
        <w:t>总页数：219</w:t>
      </w:r>
    </w:p>
    <w:p>
      <w:r>
        <w:t>更多请访问教客网: www.jiaokey.com</w:t>
      </w:r>
    </w:p>
    <w:p>
      <w:r>
        <w:t>日本语助词总整理  深入浅出打破日语助词学习迷宫 评论地址：https://www.jiaokey.com/book/detail/11008899.html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