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英语语法修辞十二讲：从传统到现代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英语语法修辞十二讲：从传统到现代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本书出售、求购地址：https://www.jiaokey.com/book/detail/11008867.html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关键词搜索：https://www.jiaokey.com/tag/英语语法修辞十二讲：从传统到现代.html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