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建宏英汉六用辞典  救解·搭配·作文·字辨·成语·用法</w:t>
      </w:r>
    </w:p>
    <w:p>
      <w:r>
        <w:rPr>
          <w:rFonts w:ascii="宋体" w:hAnsi="宋体" w:eastAsia="宋体"/>
          <w:sz w:val="24"/>
        </w:rPr>
        <w:t>曾祥禄主编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建宏英汉六用辞典  救解·搭配·作文·字辨·成语·用法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本书出售、求购地址：https://www.jiaokey.com/book/detail/11008850.html</w:t>
      </w:r>
    </w:p>
    <w:p>
      <w:r>
        <w:t>更多相关图书推荐：https://www.jiaokey.com</w:t>
      </w:r>
    </w:p>
    <w:p>
      <w:r>
        <w:t>曾祥禄主编 其他作品：https://www.jiaokey.com/tag/曾祥禄主编.html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关键词搜索：https://www.jiaokey.com/tag/建宏英汉六用辞典  救解·搭配·作文·字辨·成语·用法.html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