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书名：养老·敬老·爱老-香港安老政策述评</w:t>
      </w:r>
    </w:p>
    <w:p>
      <w:r>
        <w:t>作者：周永新著</w:t>
      </w:r>
    </w:p>
    <w:p>
      <w:r>
        <w:t>出版社：圣雅各福群会</w:t>
      </w:r>
    </w:p>
    <w:p>
      <w:r>
        <w:t>出版日期：1986.11</w:t>
      </w:r>
    </w:p>
    <w:p>
      <w:r>
        <w:t>总页数：177</w:t>
      </w:r>
    </w:p>
    <w:p>
      <w:r>
        <w:t>更多请访问教客网: www.jiaokey.com</w:t>
      </w:r>
    </w:p>
    <w:p>
      <w:r>
        <w:t>养老·敬老·爱老-香港安老政策述评 评论地址：https://www.jiaokey.com/book/detail/11008717.html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