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书名：华侨经商发达史</w:t>
      </w:r>
    </w:p>
    <w:p>
      <w:r>
        <w:t>作者：崔宁编</w:t>
      </w:r>
    </w:p>
    <w:p>
      <w:r>
        <w:t>出版社：永昌出版社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华侨经商发达史 评论地址：https://www.jiaokey.com/book/detail/11008699.html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