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龙的帝国-华人在太平洋区的巨大影响力</w:t>
      </w:r>
    </w:p>
    <w:p>
      <w:r>
        <w:rPr>
          <w:rFonts w:ascii="宋体" w:hAnsi="宋体" w:eastAsia="宋体"/>
          <w:sz w:val="24"/>
        </w:rPr>
        <w:t>斯特林·席格烈夫著；林文集，真如译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龙的帝国-华人在太平洋区的巨大影响力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斯特林·席格烈夫著；林文集，真如译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本书出售、求购地址：https://www.jiaokey.com/book/detail/11008613.html</w:t>
      </w:r>
    </w:p>
    <w:p>
      <w:r>
        <w:t>更多相关图书推荐：https://www.jiaokey.com</w:t>
      </w:r>
    </w:p>
    <w:p>
      <w:r>
        <w:t>斯特林·席格烈夫著；林文集，真如译 其他作品：https://www.jiaokey.com/tag/斯特林·席格烈夫著；林文集，真如译.html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关键词搜索：https://www.jiaokey.com/tag/龙的帝国-华人在太平洋区的巨大影响力.html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