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人性办公室  创造高能率的工作空间</w:t>
      </w:r>
    </w:p>
    <w:p>
      <w:r>
        <w:rPr>
          <w:rFonts w:ascii="宋体" w:hAnsi="宋体" w:eastAsia="宋体"/>
          <w:sz w:val="24"/>
        </w:rPr>
        <w:t>工藤雅世著；丁希如译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人性办公室  创造高能率的工作空间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工藤雅世著；丁希如译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本书出售、求购地址：https://www.jiaokey.com/book/detail/11008597.html</w:t>
      </w:r>
    </w:p>
    <w:p>
      <w:r>
        <w:t>更多相关图书推荐：https://www.jiaokey.com</w:t>
      </w:r>
    </w:p>
    <w:p>
      <w:r>
        <w:t>工藤雅世著；丁希如译 其他作品：https://www.jiaokey.com/tag/工藤雅世著；丁希如译.html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关键词搜索：https://www.jiaokey.com/tag/人性办公室  创造高能率的工作空间.html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