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创意决策  运用不确定法则</w:t>
      </w:r>
    </w:p>
    <w:p>
      <w:r>
        <w:rPr>
          <w:rFonts w:ascii="宋体" w:hAnsi="宋体" w:eastAsia="宋体"/>
          <w:sz w:val="24"/>
        </w:rPr>
        <w:t>H.B.Gelatt著；王德瑾译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创意决策  运用不确定法则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H.B.Gelatt著；王德瑾译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本书出售、求购地址：https://www.jiaokey.com/book/detail/11008572.html</w:t>
      </w:r>
    </w:p>
    <w:p>
      <w:r>
        <w:t>更多相关图书推荐：https://www.jiaokey.com</w:t>
      </w:r>
    </w:p>
    <w:p>
      <w:r>
        <w:t>H.B.Gelatt著；王德瑾译 其他作品：https://www.jiaokey.com/tag/H.B.Gelatt著；王德瑾译.html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关键词搜索：https://www.jiaokey.com/tag/创意决策  运用不确定法则.html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