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书名：勿做令人讨厌的上司</w:t>
      </w:r>
    </w:p>
    <w:p>
      <w:r>
        <w:t>作者：黄柏松主编</w:t>
      </w:r>
    </w:p>
    <w:p>
      <w:r>
        <w:t>出版社：威马书业公司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勿做令人讨厌的上司 评论地址：https://www.jiaokey.com/book/detail/11008571.html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