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掌握风险  决策者的指引</w:t>
      </w:r>
    </w:p>
    <w:p>
      <w:r>
        <w:rPr>
          <w:rFonts w:ascii="宋体" w:hAnsi="宋体" w:eastAsia="宋体"/>
          <w:sz w:val="24"/>
        </w:rPr>
        <w:t>Herbert S.Kindler著；雷佩珍译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掌握风险  决策者的指引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S.Kindler著；雷佩珍译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本书出售、求购地址：https://www.jiaokey.com/book/detail/11008566.html</w:t>
      </w:r>
    </w:p>
    <w:p>
      <w:r>
        <w:t>更多相关图书推荐：https://www.jiaokey.com</w:t>
      </w:r>
    </w:p>
    <w:p>
      <w:r>
        <w:t>Herbert S.Kindler著；雷佩珍译 其他作品：https://www.jiaokey.com/tag/Herbert S.Kindler著；雷佩珍译.html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关键词搜索：https://www.jiaokey.com/tag/掌握风险  决策者的指引.html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