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书名：领导指挥训练  管理者致胜良策</w:t>
      </w:r>
    </w:p>
    <w:p>
      <w:r>
        <w:t>作者：现代企管新知编辑组主编</w:t>
      </w:r>
    </w:p>
    <w:p>
      <w:r>
        <w:t>出版社：业强出版社</w:t>
      </w:r>
    </w:p>
    <w:p>
      <w:r>
        <w:t>出版日期：1973.08</w:t>
      </w:r>
    </w:p>
    <w:p>
      <w:r>
        <w:t>总页数：259</w:t>
      </w:r>
    </w:p>
    <w:p>
      <w:r>
        <w:t>更多请访问教客网: www.jiaokey.com</w:t>
      </w:r>
    </w:p>
    <w:p>
      <w:r>
        <w:t>领导指挥训练  管理者致胜良策 评论地址：https://www.jiaokey.com/book/detail/11008544.html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