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放眼世界谈管理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放眼世界谈管理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本书出售、求购地址：https://www.jiaokey.com/book/detail/11008542.html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关键词搜索：https://www.jiaokey.com/tag/放眼世界谈管理.html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