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书名：错误的决策思考  如何避开思维模式的陷阱</w:t>
      </w:r>
    </w:p>
    <w:p>
      <w:r>
        <w:t>作者：（德）Dietrich Dorner著；郑明萱译</w:t>
      </w:r>
    </w:p>
    <w:p>
      <w:r>
        <w:t>出版社：联经出版事业公司</w:t>
      </w:r>
    </w:p>
    <w:p>
      <w:r>
        <w:t>出版日期：1999</w:t>
      </w:r>
    </w:p>
    <w:p>
      <w:r>
        <w:t>总页数：225</w:t>
      </w:r>
    </w:p>
    <w:p>
      <w:r>
        <w:t>更多请访问教客网: www.jiaokey.com</w:t>
      </w:r>
    </w:p>
    <w:p>
      <w:r>
        <w:t>错误的决策思考  如何避开思维模式的陷阱 评论地址：https://www.jiaokey.com/book/detail/11008524.html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