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超级说客  现代国际政治公关鼻祖：葛雷公司</w:t>
      </w:r>
    </w:p>
    <w:p>
      <w:r>
        <w:rPr>
          <w:rFonts w:ascii="宋体" w:hAnsi="宋体" w:eastAsia="宋体"/>
          <w:sz w:val="24"/>
        </w:rPr>
        <w:t>苏珊·特伦托=Susan B.Trento著；新新闻编译小组译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超级说客  现代国际政治公关鼻祖：葛雷公司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苏珊·特伦托=Susan B.Trento著；新新闻编译小组译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本书出售、求购地址：https://www.jiaokey.com/book/detail/11008522.html</w:t>
      </w:r>
    </w:p>
    <w:p>
      <w:r>
        <w:t>更多相关图书推荐：https://www.jiaokey.com</w:t>
      </w:r>
    </w:p>
    <w:p>
      <w:r>
        <w:t>苏珊·特伦托=Susan B.Trento著；新新闻编译小组译 其他作品：https://www.jiaokey.com/tag/苏珊·特伦托=Susan B.Trento著；新新闻编译小组译.html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关键词搜索：https://www.jiaokey.com/tag/超级说客  现代国际政治公关鼻祖：葛雷公司.html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