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彼德金字塔  有效防止组织膨胀</w:t>
      </w:r>
    </w:p>
    <w:p>
      <w:r>
        <w:rPr>
          <w:rFonts w:ascii="宋体" w:hAnsi="宋体" w:eastAsia="宋体"/>
          <w:sz w:val="24"/>
        </w:rPr>
        <w:t>劳伦斯·彼德（Laurence J.Peter）著；吴嘉苓，赵瑜瑞译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彼德金字塔  有效防止组织膨胀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劳伦斯·彼德（Laurence J.Peter）著；吴嘉苓，赵瑜瑞译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本书出售、求购地址：https://www.jiaokey.com/book/detail/11008514.html</w:t>
      </w:r>
    </w:p>
    <w:p>
      <w:r>
        <w:t>更多相关图书推荐：https://www.jiaokey.com</w:t>
      </w:r>
    </w:p>
    <w:p>
      <w:r>
        <w:t>劳伦斯·彼德（Laurence J.Peter）著；吴嘉苓，赵瑜瑞译 其他作品：https://www.jiaokey.com/tag/劳伦斯·彼德（Laurence J.Peter）著；吴嘉苓，赵瑜瑞译.html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关键词搜索：https://www.jiaokey.com/tag/彼德金字塔  有效防止组织膨胀.html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