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彼德原理-为何事情总是弄砸了</w:t>
      </w:r>
    </w:p>
    <w:p>
      <w:r>
        <w:rPr>
          <w:rFonts w:ascii="宋体" w:hAnsi="宋体" w:eastAsia="宋体"/>
          <w:sz w:val="24"/>
        </w:rPr>
        <w:t>J.Peter，Hull.著；陈美容译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彼德原理-为何事情总是弄砸了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J.Peter，Hull.著；陈美容译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本书出售、求购地址：https://www.jiaokey.com/book/detail/11008512.html</w:t>
      </w:r>
    </w:p>
    <w:p>
      <w:r>
        <w:t>更多相关图书推荐：https://www.jiaokey.com</w:t>
      </w:r>
    </w:p>
    <w:p>
      <w:r>
        <w:t>J.Peter，Hull.著；陈美容译 其他作品：https://www.jiaokey.com/tag/J.Peter，Hull.著；陈美容译.html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关键词搜索：https://www.jiaokey.com/tag/彼德原理-为何事情总是弄砸了.html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