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Z型高效率管理 Guidelines for New Managers 成熟主管的行动准则</w:t>
      </w:r>
    </w:p>
    <w:p>
      <w:r>
        <w:rPr>
          <w:rFonts w:ascii="宋体" w:hAnsi="宋体" w:eastAsia="宋体"/>
          <w:sz w:val="24"/>
        </w:rPr>
        <w:t>威廉·希特（William D. Hitt）著；林瑞唐译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Z型高效率管理 Guidelines for New Managers 成熟主管的行动准则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威廉·希特（William D. Hitt）著；林瑞唐译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本书出售、求购地址：https://www.jiaokey.com/book/detail/11008511.html</w:t>
      </w:r>
    </w:p>
    <w:p>
      <w:r>
        <w:t>更多相关图书推荐：https://www.jiaokey.com</w:t>
      </w:r>
    </w:p>
    <w:p>
      <w:r>
        <w:t>威廉·希特（William D. Hitt）著；林瑞唐译 其他作品：https://www.jiaokey.com/tag/威廉·希特（William D. Hitt）著；林瑞唐译.html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关键词搜索：https://www.jiaokey.com/tag/Z型高效率管理 Guidelines for New Managers 成熟主管的行动准则.html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