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霸术-商用马基维利兵法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霸术-商用马基维利兵法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本书出售、求购地址：https://www.jiaokey.com/book/detail/11008507.html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关键词搜索：https://www.jiaokey.com/tag/霸术-商用马基维利兵法.html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