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书名：谋略家的智慧  53位领袖人物的经营启示录</w:t>
      </w:r>
    </w:p>
    <w:p>
      <w:r>
        <w:t>作者：雷瀚著</w:t>
      </w:r>
    </w:p>
    <w:p>
      <w:r>
        <w:t>出版社：远流出版事业股份有限公司</w:t>
      </w:r>
    </w:p>
    <w:p>
      <w:r>
        <w:t>出版日期：1989.06</w:t>
      </w:r>
    </w:p>
    <w:p>
      <w:r>
        <w:t>总页数：239</w:t>
      </w:r>
    </w:p>
    <w:p>
      <w:r>
        <w:t>更多请访问教客网: www.jiaokey.com</w:t>
      </w:r>
    </w:p>
    <w:p>
      <w:r>
        <w:t>谋略家的智慧  53位领袖人物的经营启示录 评论地址：https://www.jiaokey.com/book/detail/11008506.html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