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三国谋略学-商用中国式计策智慧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三国谋略学-商用中国式计策智慧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本书出售、求购地址：https://www.jiaokey.com/book/detail/11008503.html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关键词搜索：https://www.jiaokey.com/tag/三国谋略学-商用中国式计策智慧.html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