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主管知人100招  主管识人用人指南</w:t>
      </w:r>
    </w:p>
    <w:p>
      <w:r>
        <w:rPr>
          <w:rFonts w:ascii="宋体" w:hAnsi="宋体" w:eastAsia="宋体"/>
          <w:sz w:val="24"/>
        </w:rPr>
        <w:t>（日）土屋敏明著；张正薇译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主管知人100招  主管识人用人指南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（日）土屋敏明著；张正薇译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本书出售、求购地址：https://www.jiaokey.com/book/detail/11008498.html</w:t>
      </w:r>
    </w:p>
    <w:p>
      <w:r>
        <w:t>更多相关图书推荐：https://www.jiaokey.com</w:t>
      </w:r>
    </w:p>
    <w:p>
      <w:r>
        <w:t>（日）土屋敏明著；张正薇译 其他作品：https://www.jiaokey.com/tag/（日）土屋敏明著；张正薇译.html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关键词搜索：https://www.jiaokey.com/tag/主管知人100招  主管识人用人指南.html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