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彼德处方  跨越终点职位66法则</w:t>
      </w:r>
    </w:p>
    <w:p>
      <w:r>
        <w:rPr>
          <w:rFonts w:ascii="宋体" w:hAnsi="宋体" w:eastAsia="宋体"/>
          <w:sz w:val="24"/>
        </w:rPr>
        <w:t>劳伦斯·彼德（Laurence J. Peter）著；鲁燕萍译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彼德处方  跨越终点职位66法则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劳伦斯·彼德（Laurence J. Peter）著；鲁燕萍译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本书出售、求购地址：https://www.jiaokey.com/book/detail/11008439.html</w:t>
      </w:r>
    </w:p>
    <w:p>
      <w:r>
        <w:t>更多相关图书推荐：https://www.jiaokey.com</w:t>
      </w:r>
    </w:p>
    <w:p>
      <w:r>
        <w:t>劳伦斯·彼德（Laurence J. Peter）著；鲁燕萍译 其他作品：https://www.jiaokey.com/tag/劳伦斯·彼德（Laurence J. Peter）著；鲁燕萍译.html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关键词搜索：https://www.jiaokey.com/tag/彼德处方  跨越终点职位66法则.html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