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书名：社会学导引  人文取向的透视</w:t>
      </w:r>
    </w:p>
    <w:p>
      <w:r>
        <w:t>作者：彼得·柏格（P.Berger）著；黄树仁 刘雅灵合译</w:t>
      </w:r>
    </w:p>
    <w:p>
      <w:r>
        <w:t>出版社：巨流图书公司</w:t>
      </w:r>
    </w:p>
    <w:p>
      <w:r>
        <w:t>出版日期：1982.02</w:t>
      </w:r>
    </w:p>
    <w:p>
      <w:r>
        <w:t>总页数：185</w:t>
      </w:r>
    </w:p>
    <w:p>
      <w:r>
        <w:t>更多请访问教客网: www.jiaokey.com</w:t>
      </w:r>
    </w:p>
    <w:p>
      <w:r>
        <w:t>社会学导引  人文取向的透视 评论地址：https://www.jiaokey.com/book/detail/11008427.html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