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改善一生的12个步骤-一个人生涯计划的指引手册</w:t>
      </w:r>
    </w:p>
    <w:p>
      <w:r>
        <w:rPr>
          <w:rFonts w:ascii="宋体" w:hAnsi="宋体" w:eastAsia="宋体"/>
          <w:sz w:val="24"/>
        </w:rPr>
        <w:t>戴夫·法兰西斯著；蔡美玲译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改善一生的12个步骤-一个人生涯计划的指引手册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戴夫·法兰西斯著；蔡美玲译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本书出售、求购地址：https://www.jiaokey.com/book/detail/11008410.html</w:t>
      </w:r>
    </w:p>
    <w:p>
      <w:r>
        <w:t>更多相关图书推荐：https://www.jiaokey.com</w:t>
      </w:r>
    </w:p>
    <w:p>
      <w:r>
        <w:t>戴夫·法兰西斯著；蔡美玲译 其他作品：https://www.jiaokey.com/tag/戴夫·法兰西斯著；蔡美玲译.html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关键词搜索：https://www.jiaokey.com/tag/改善一生的12个步骤-一个人生涯计划的指引手册.html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