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无限影响力  公关的艺术</w:t>
      </w:r>
    </w:p>
    <w:p>
      <w:r>
        <w:rPr>
          <w:rFonts w:ascii="宋体" w:hAnsi="宋体" w:eastAsia="宋体"/>
          <w:sz w:val="24"/>
        </w:rPr>
        <w:t>狄伦施耐德（Robert L.Dilenschneider）著；贾士蘅译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无限影响力  公关的艺术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狄伦施耐德（Robert L.Dilenschneider）著；贾士蘅译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本书出售、求购地址：https://www.jiaokey.com/book/detail/11008408.html</w:t>
      </w:r>
    </w:p>
    <w:p>
      <w:r>
        <w:t>更多相关图书推荐：https://www.jiaokey.com</w:t>
      </w:r>
    </w:p>
    <w:p>
      <w:r>
        <w:t>狄伦施耐德（Robert L.Dilenschneider）著；贾士蘅译 其他作品：https://www.jiaokey.com/tag/狄伦施耐德（Robert L.Dilenschneider）著；贾士蘅译.html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关键词搜索：https://www.jiaokey.com/tag/无限影响力  公关的艺术.html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