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台湾社会的变迁与秩序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台湾社会的变迁与秩序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本书出售、求购地址：https://www.jiaokey.com/book/detail/11008404.html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关键词搜索：https://www.jiaokey.com/tag/台湾社会的变迁与秩序.html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