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如何克服自己的缺点</w:t>
      </w:r>
    </w:p>
    <w:p>
      <w:r>
        <w:rPr>
          <w:rFonts w:ascii="宋体" w:hAnsi="宋体" w:eastAsia="宋体"/>
          <w:sz w:val="24"/>
        </w:rPr>
        <w:t>广濑米夫著；东正德译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如何克服自己的缺点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广濑米夫著；东正德译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本书出售、求购地址：https://www.jiaokey.com/book/detail/11008397.html</w:t>
      </w:r>
    </w:p>
    <w:p>
      <w:r>
        <w:t>更多相关图书推荐：https://www.jiaokey.com</w:t>
      </w:r>
    </w:p>
    <w:p>
      <w:r>
        <w:t>广濑米夫著；东正德译 其他作品：https://www.jiaokey.com/tag/广濑米夫著；东正德译.html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关键词搜索：https://www.jiaokey.com/tag/如何克服自己的缺点.html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