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国际公关实务  十四位知名公关人的第一手经验</w:t>
      </w:r>
    </w:p>
    <w:p>
      <w:r>
        <w:rPr>
          <w:rFonts w:ascii="宋体" w:hAnsi="宋体" w:eastAsia="宋体"/>
          <w:sz w:val="24"/>
        </w:rPr>
        <w:t>玛格莉特·娜莉著；王慧芬译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国际公关实务  十四位知名公关人的第一手经验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玛格莉特·娜莉著；王慧芬译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本书出售、求购地址：https://www.jiaokey.com/book/detail/11008395.html</w:t>
      </w:r>
    </w:p>
    <w:p>
      <w:r>
        <w:t>更多相关图书推荐：https://www.jiaokey.com</w:t>
      </w:r>
    </w:p>
    <w:p>
      <w:r>
        <w:t>玛格莉特·娜莉著；王慧芬译 其他作品：https://www.jiaokey.com/tag/玛格莉特·娜莉著；王慧芬译.html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关键词搜索：https://www.jiaokey.com/tag/国际公关实务  十四位知名公关人的第一手经验.html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