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公关手册  公共关系与媒体运用</w:t>
      </w:r>
    </w:p>
    <w:p>
      <w:r>
        <w:rPr>
          <w:rFonts w:ascii="宋体" w:hAnsi="宋体" w:eastAsia="宋体"/>
          <w:sz w:val="24"/>
        </w:rPr>
        <w:t>巴克赫斯特（Parkhurst，W.）著；施寄清译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公关手册  公共关系与媒体运用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巴克赫斯特（Parkhurst，W.）著；施寄清译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本书出售、求购地址：https://www.jiaokey.com/book/detail/11008393.html</w:t>
      </w:r>
    </w:p>
    <w:p>
      <w:r>
        <w:t>更多相关图书推荐：https://www.jiaokey.com</w:t>
      </w:r>
    </w:p>
    <w:p>
      <w:r>
        <w:t>巴克赫斯特（Parkhurst，W.）著；施寄清译 其他作品：https://www.jiaokey.com/tag/巴克赫斯特（Parkhurst，W.）著；施寄清译.html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关键词搜索：https://www.jiaokey.com/tag/公关手册  公共关系与媒体运用.html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