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书名：文化变迁的理论</w:t>
      </w:r>
    </w:p>
    <w:p>
      <w:r>
        <w:t>作者：史徒华著；张恭启译</w:t>
      </w:r>
    </w:p>
    <w:p>
      <w:r>
        <w:t>出版社：远流出版事业股份有限公司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文化变迁的理论 评论地址：https://www.jiaokey.com/book/detail/11008384.html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