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台湾佛教百年史之研究  1895-1995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台湾佛教百年史之研究  1895-1995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本书出售、求购地址：https://www.jiaokey.com/book/detail/11008315.html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关键词搜索：https://www.jiaokey.com/tag/台湾佛教百年史之研究  1895-1995.html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