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书名：破迷，辟邪，赶鬼！！  第2集  -东南亚华人民间宗教</w:t>
      </w:r>
    </w:p>
    <w:p>
      <w:r>
        <w:t>作者：陈润棠著</w:t>
      </w:r>
    </w:p>
    <w:p>
      <w:r>
        <w:t>出版社：基道书楼有限公司</w:t>
      </w:r>
    </w:p>
    <w:p>
      <w:r>
        <w:t>出版日期：1989.03</w:t>
      </w:r>
    </w:p>
    <w:p>
      <w:r>
        <w:t>总页数：253</w:t>
      </w:r>
    </w:p>
    <w:p>
      <w:r>
        <w:t>更多请访问教客网: www.jiaokey.com</w:t>
      </w:r>
    </w:p>
    <w:p>
      <w:r>
        <w:t>破迷，辟邪，赶鬼！！  第2集  -东南亚华人民间宗教 评论地址：https://www.jiaokey.com/book/detail/11008238.html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