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书名：如愿以偿的魔力</w:t>
      </w:r>
    </w:p>
    <w:p>
      <w:r>
        <w:t>作者：David J.Schwartz著</w:t>
      </w:r>
    </w:p>
    <w:p>
      <w:r>
        <w:t>出版社：台湾:世茂出版社,1985.10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如愿以偿的魔力 评论地址：https://www.jiaokey.com/book/detail/11008219.html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