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右脑经理  善用摹想技巧，创意无限</w:t>
      </w:r>
    </w:p>
    <w:p>
      <w:r>
        <w:rPr>
          <w:rFonts w:ascii="宋体" w:hAnsi="宋体" w:eastAsia="宋体"/>
          <w:sz w:val="24"/>
        </w:rPr>
        <w:t>Harry Alder著；鲁燕萍译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右脑经理  善用摹想技巧，创意无限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Alder著；鲁燕萍译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本书出售、求购地址：https://www.jiaokey.com/book/detail/11008215.html</w:t>
      </w:r>
    </w:p>
    <w:p>
      <w:r>
        <w:t>更多相关图书推荐：https://www.jiaokey.com</w:t>
      </w:r>
    </w:p>
    <w:p>
      <w:r>
        <w:t>Harry Alder著；鲁燕萍译 其他作品：https://www.jiaokey.com/tag/Harry Alder著；鲁燕萍译.html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关键词搜索：https://www.jiaokey.com/tag/右脑经理  善用摹想技巧，创意无限.html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