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新世纪的探索  追寻生命的意义</w:t>
      </w:r>
    </w:p>
    <w:p>
      <w:r>
        <w:rPr>
          <w:rFonts w:ascii="宋体" w:hAnsi="宋体" w:eastAsia="宋体"/>
          <w:sz w:val="24"/>
        </w:rPr>
        <w:t>强纳森·贝盖编撰；杨世波译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新世纪的探索  追寻生命的意义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强纳森·贝盖编撰；杨世波译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本书出售、求购地址：https://www.jiaokey.com/book/detail/11008212.html</w:t>
      </w:r>
    </w:p>
    <w:p>
      <w:r>
        <w:t>更多相关图书推荐：https://www.jiaokey.com</w:t>
      </w:r>
    </w:p>
    <w:p>
      <w:r>
        <w:t>强纳森·贝盖编撰；杨世波译 其他作品：https://www.jiaokey.com/tag/强纳森·贝盖编撰；杨世波译.html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关键词搜索：https://www.jiaokey.com/tag/新世纪的探索  追寻生命的意义.html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