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阿图塞的马克思主义</w:t>
      </w:r>
    </w:p>
    <w:p>
      <w:r>
        <w:rPr>
          <w:rFonts w:ascii="宋体" w:hAnsi="宋体" w:eastAsia="宋体"/>
          <w:sz w:val="24"/>
        </w:rPr>
        <w:t>柯林尼可斯著；杜章智译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阿图塞的马克思主义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柯林尼可斯著；杜章智译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本书出售、求购地址：https://www.jiaokey.com/book/detail/11008189.html</w:t>
      </w:r>
    </w:p>
    <w:p>
      <w:r>
        <w:t>更多相关图书推荐：https://www.jiaokey.com</w:t>
      </w:r>
    </w:p>
    <w:p>
      <w:r>
        <w:t>柯林尼可斯著；杜章智译 其他作品：https://www.jiaokey.com/tag/柯林尼可斯著；杜章智译.html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关键词搜索：https://www.jiaokey.com/tag/阿图塞的马克思主义.html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