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自我批评论文集  补卷</w:t>
      </w:r>
    </w:p>
    <w:p>
      <w:r>
        <w:rPr>
          <w:rFonts w:ascii="宋体" w:hAnsi="宋体" w:eastAsia="宋体"/>
          <w:sz w:val="24"/>
        </w:rPr>
        <w:t>阿图塞等著；林泣明，许俊达译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自我批评论文集  补卷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阿图塞等著；林泣明，许俊达译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本书出售、求购地址：https://www.jiaokey.com/book/detail/11008182.html</w:t>
      </w:r>
    </w:p>
    <w:p>
      <w:r>
        <w:t>更多相关图书推荐：https://www.jiaokey.com</w:t>
      </w:r>
    </w:p>
    <w:p>
      <w:r>
        <w:t>阿图塞等著；林泣明，许俊达译 其他作品：https://www.jiaokey.com/tag/阿图塞等著；林泣明，许俊达译.html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关键词搜索：https://www.jiaokey.com/tag/自我批评论文集  补卷.html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