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书名：学术巨人与理性困境  韦伯、巴柏、哈伯玛斯</w:t>
      </w:r>
    </w:p>
    <w:p>
      <w:r>
        <w:t>作者：陈晓林著</w:t>
      </w:r>
    </w:p>
    <w:p>
      <w:r>
        <w:t>出版社：时报文化出版公司</w:t>
      </w:r>
    </w:p>
    <w:p>
      <w:r>
        <w:t>出版日期：1987.06</w:t>
      </w:r>
    </w:p>
    <w:p>
      <w:r>
        <w:t>总页数：370</w:t>
      </w:r>
    </w:p>
    <w:p>
      <w:r>
        <w:t>更多请访问教客网: www.jiaokey.com</w:t>
      </w:r>
    </w:p>
    <w:p>
      <w:r>
        <w:t>学术巨人与理性困境  韦伯、巴柏、哈伯玛斯 评论地址：https://www.jiaokey.com/book/detail/11008164.html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