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列子辩诬及其中心思想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列子辩诬及其中心思想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本书出售、求购地址：https://www.jiaokey.com/book/detail/11008112.html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关键词搜索：https://www.jiaokey.com/tag/列子辩诬及其中心思想.html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