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手枪王-第十三、十四届时报文学奖得奖作品集</w:t>
      </w:r>
    </w:p>
    <w:p>
      <w:r>
        <w:rPr>
          <w:rFonts w:ascii="宋体" w:hAnsi="宋体" w:eastAsia="宋体"/>
          <w:sz w:val="24"/>
        </w:rPr>
        <w:t>杨泽主编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手枪王-第十三、十四届时报文学奖得奖作品集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本书出售、求购地址：https://www.jiaokey.com/book/detail/11008062.html</w:t>
      </w:r>
    </w:p>
    <w:p>
      <w:r>
        <w:t>更多相关图书推荐：https://www.jiaokey.com</w:t>
      </w:r>
    </w:p>
    <w:p>
      <w:r>
        <w:t>杨泽主编 其他作品：https://www.jiaokey.com/tag/杨泽主编.html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关键词搜索：https://www.jiaokey.com/tag/手枪王-第十三、十四届时报文学奖得奖作品集.html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