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清代词学四论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清代词学四论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本书出售、求购地址：https://www.jiaokey.com/book/detail/11008016.html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关键词搜索：https://www.jiaokey.com/tag/清代词学四论.html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