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从刘鹗到王祯和  中国现代写实小说散论</w:t>
      </w:r>
    </w:p>
    <w:p>
      <w:r>
        <w:rPr>
          <w:rFonts w:ascii="宋体" w:hAnsi="宋体" w:eastAsia="宋体"/>
          <w:sz w:val="24"/>
        </w:rPr>
        <w:t>王德成著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从刘鹗到王祯和  中国现代写实小说散论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本书出售、求购地址：https://www.jiaokey.com/book/detail/11008007.html</w:t>
      </w:r>
    </w:p>
    <w:p>
      <w:r>
        <w:t>更多相关图书推荐：https://www.jiaokey.com</w:t>
      </w:r>
    </w:p>
    <w:p>
      <w:r>
        <w:t>王德成著 其他作品：https://www.jiaokey.com/tag/王德成著.html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关键词搜索：https://www.jiaokey.com/tag/从刘鹗到王祯和  中国现代写实小说散论.html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