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王一桃诗世界  1996-1997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王一桃诗世界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本书出售、求购地址：https://www.jiaokey.com/book/detail/11008006.html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关键词搜索：https://www.jiaokey.com/tag/王一桃诗世界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