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浮世画廊  儒林外史的人间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浮世画廊  儒林外史的人间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本书出售、求购地址：https://www.jiaokey.com/book/detail/11007981.html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关键词搜索：https://www.jiaokey.com/tag/浮世画廊  儒林外史的人间.html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