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台湾谚语的智慧  4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台湾谚语的智慧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本书出售、求购地址：https://www.jiaokey.com/book/detail/11007881.html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关键词搜索：https://www.jiaokey.com/tag/台湾谚语的智慧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