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书名：走向标准化的台湾话文</w:t>
      </w:r>
    </w:p>
    <w:p>
      <w:r>
        <w:t>作者：郑良伟编著</w:t>
      </w:r>
    </w:p>
    <w:p>
      <w:r>
        <w:t>出版社：自立晚报文化出版部</w:t>
      </w:r>
    </w:p>
    <w:p>
      <w:r>
        <w:t>出版日期：1989.02</w:t>
      </w:r>
    </w:p>
    <w:p>
      <w:r>
        <w:t>总页数：446</w:t>
      </w:r>
    </w:p>
    <w:p>
      <w:r>
        <w:t>更多请访问教客网: www.jiaokey.com</w:t>
      </w:r>
    </w:p>
    <w:p>
      <w:r>
        <w:t>走向标准化的台湾话文 评论地址：https://www.jiaokey.com/book/detail/11007866.html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