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机械材料选用技术  现场加工选材释疑</w:t>
      </w:r>
    </w:p>
    <w:p>
      <w:r>
        <w:rPr>
          <w:rFonts w:ascii="宋体" w:hAnsi="宋体" w:eastAsia="宋体"/>
          <w:sz w:val="24"/>
        </w:rPr>
        <w:t>歌川宽等原著；赖耿阳译著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机械材料选用技术  现场加工选材释疑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歌川宽等原著；赖耿阳译著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本书出售、求购地址：https://www.jiaokey.com/book/detail/11007826.html</w:t>
      </w:r>
    </w:p>
    <w:p>
      <w:r>
        <w:t>更多相关图书推荐：https://www.jiaokey.com</w:t>
      </w:r>
    </w:p>
    <w:p>
      <w:r>
        <w:t>歌川宽等原著；赖耿阳译著 其他作品：https://www.jiaokey.com/tag/歌川宽等原著；赖耿阳译著.html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关键词搜索：https://www.jiaokey.com/tag/机械材料选用技术  现场加工选材释疑.html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