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校园规划的时空观  普林斯顿大学二百五十年校园发展的探讨与省思  1746-1996</w:t>
      </w:r>
    </w:p>
    <w:p>
      <w:r>
        <w:rPr>
          <w:rFonts w:ascii="宋体" w:hAnsi="宋体" w:eastAsia="宋体"/>
          <w:sz w:val="24"/>
        </w:rPr>
        <w:t>赵家麟著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校园规划的时空观  普林斯顿大学二百五十年校园发展的探讨与省思  1746-1996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本书出售、求购地址：https://www.jiaokey.com/book/detail/11007757.html</w:t>
      </w:r>
    </w:p>
    <w:p>
      <w:r>
        <w:t>更多相关图书推荐：https://www.jiaokey.com</w:t>
      </w:r>
    </w:p>
    <w:p>
      <w:r>
        <w:t>赵家麟著 其他作品：https://www.jiaokey.com/tag/赵家麟著.html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关键词搜索：https://www.jiaokey.com/tag/校园规划的时空观  普林斯顿大学二百五十年校园发展的探讨与省思  1746-1996.html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